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8D4C3" w14:textId="1290C863" w:rsidR="000F00C3" w:rsidRPr="00B1589D" w:rsidRDefault="00BD301D" w:rsidP="00487CC8">
      <w:pPr>
        <w:pStyle w:val="Betreff"/>
        <w:rPr>
          <w:rFonts w:ascii="Verdana" w:hAnsi="Verdana"/>
          <w:noProof/>
          <w:szCs w:val="22"/>
        </w:rPr>
      </w:pPr>
      <w:r w:rsidRPr="00B1589D">
        <w:rPr>
          <w:rFonts w:ascii="Verdana" w:hAnsi="Verdana"/>
          <w:noProof/>
          <w:szCs w:val="22"/>
        </w:rPr>
        <mc:AlternateContent>
          <mc:Choice Requires="wps">
            <w:drawing>
              <wp:anchor distT="0" distB="152400" distL="0" distR="0" simplePos="0" relativeHeight="251658240" behindDoc="0" locked="0" layoutInCell="1" allowOverlap="1" wp14:anchorId="72AC3B7E" wp14:editId="52A62085">
                <wp:simplePos x="0" y="0"/>
                <wp:positionH relativeFrom="page">
                  <wp:posOffset>4679950</wp:posOffset>
                </wp:positionH>
                <wp:positionV relativeFrom="page">
                  <wp:posOffset>3200400</wp:posOffset>
                </wp:positionV>
                <wp:extent cx="2146300" cy="179705"/>
                <wp:effectExtent l="3175" t="0" r="3175"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E3480" w14:textId="1E8A5240"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B1589D">
                              <w:rPr>
                                <w:rFonts w:ascii="Verdana" w:hAnsi="Verdana"/>
                                <w:noProof/>
                                <w:sz w:val="24"/>
                              </w:rPr>
                              <w:t>14. Januar 2021</w:t>
                            </w:r>
                            <w:r w:rsidRPr="002F022A">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3B7E" id="_x0000_t202" coordsize="21600,21600" o:spt="202" path="m,l,21600r21600,l21600,xe">
                <v:stroke joinstyle="miter"/>
                <v:path gradientshapeok="t" o:connecttype="rect"/>
              </v:shapetype>
              <v:shape id="Text Box 3" o:spid="_x0000_s1026" type="#_x0000_t202" style="position:absolute;margin-left:368.5pt;margin-top:252pt;width:169pt;height:14.15pt;z-index:251658240;visibility:visible;mso-wrap-style:square;mso-width-percent:0;mso-height-percent:0;mso-wrap-distance-left:0;mso-wrap-distance-top:0;mso-wrap-distance-right:0;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" stroked="f">
                <v:textbox inset="0,0,0,0">
                  <w:txbxContent>
                    <w:p w14:paraId="0FDE3480" w14:textId="1E8A5240"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B1589D">
                        <w:rPr>
                          <w:rFonts w:ascii="Verdana" w:hAnsi="Verdana"/>
                          <w:noProof/>
                          <w:sz w:val="24"/>
                        </w:rPr>
                        <w:t>14. Januar 2021</w:t>
                      </w:r>
                      <w:r w:rsidRPr="002F022A">
                        <w:rPr>
                          <w:rFonts w:ascii="Verdana" w:hAnsi="Verdana"/>
                          <w:sz w:val="24"/>
                        </w:rPr>
                        <w:fldChar w:fldCharType="end"/>
                      </w:r>
                    </w:p>
                  </w:txbxContent>
                </v:textbox>
                <w10:wrap type="topAndBottom" anchorx="page" anchory="page"/>
              </v:shape>
            </w:pict>
          </mc:Fallback>
        </mc:AlternateContent>
      </w:r>
      <w:r w:rsidRPr="00B1589D">
        <w:rPr>
          <w:rFonts w:ascii="Verdana" w:hAnsi="Verdana"/>
          <w:noProof/>
          <w:szCs w:val="22"/>
        </w:rPr>
        <mc:AlternateContent>
          <mc:Choice Requires="wps">
            <w:drawing>
              <wp:anchor distT="180340" distB="720090" distL="114300" distR="114300" simplePos="0" relativeHeight="251657216" behindDoc="0" locked="0" layoutInCell="1" allowOverlap="1" wp14:anchorId="54733F11" wp14:editId="5B73BEC9">
                <wp:simplePos x="0" y="0"/>
                <wp:positionH relativeFrom="page">
                  <wp:posOffset>900430</wp:posOffset>
                </wp:positionH>
                <wp:positionV relativeFrom="page">
                  <wp:posOffset>2136140</wp:posOffset>
                </wp:positionV>
                <wp:extent cx="2922905" cy="129540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4A7F" w14:textId="62B558F2" w:rsidR="00B04C39" w:rsidRPr="002F022A" w:rsidRDefault="000F00C3" w:rsidP="00B04C39">
                            <w:pPr>
                              <w:widowControl w:val="0"/>
                              <w:autoSpaceDE w:val="0"/>
                              <w:autoSpaceDN w:val="0"/>
                              <w:adjustRightInd w:val="0"/>
                              <w:rPr>
                                <w:rFonts w:ascii="Verdana" w:hAnsi="Verdana"/>
                                <w:sz w:val="24"/>
                              </w:rPr>
                            </w:pPr>
                            <w:r>
                              <w:rPr>
                                <w:rFonts w:ascii="Verdana" w:hAnsi="Verdana"/>
                                <w:sz w:val="24"/>
                              </w:rPr>
                              <w:t>Jugend</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3F11" id="Text Box 2" o:spid="_x0000_s1027" type="#_x0000_t202" style="position:absolute;margin-left:70.9pt;margin-top:168.2pt;width:230.15pt;height:102pt;z-index:251657216;visibility:visible;mso-wrap-style:square;mso-width-percent:0;mso-height-percent:0;mso-wrap-distance-left:9pt;mso-wrap-distance-top:14.2pt;mso-wrap-distance-right:9pt;mso-wrap-distance-bottom:5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" stroked="f">
                <v:textbox inset="0,0,0,0">
                  <w:txbxContent>
                    <w:p w14:paraId="00554A7F" w14:textId="62B558F2" w:rsidR="00B04C39" w:rsidRPr="002F022A" w:rsidRDefault="000F00C3" w:rsidP="00B04C39">
                      <w:pPr>
                        <w:widowControl w:val="0"/>
                        <w:autoSpaceDE w:val="0"/>
                        <w:autoSpaceDN w:val="0"/>
                        <w:adjustRightInd w:val="0"/>
                        <w:rPr>
                          <w:rFonts w:ascii="Verdana" w:hAnsi="Verdana"/>
                          <w:sz w:val="24"/>
                        </w:rPr>
                      </w:pPr>
                      <w:r>
                        <w:rPr>
                          <w:rFonts w:ascii="Verdana" w:hAnsi="Verdana"/>
                          <w:sz w:val="24"/>
                        </w:rPr>
                        <w:t>Jugend</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v:textbox>
                <w10:wrap type="topAndBottom" anchorx="page" anchory="page"/>
              </v:shape>
            </w:pict>
          </mc:Fallback>
        </mc:AlternateContent>
      </w:r>
      <w:r w:rsidR="000F00C3" w:rsidRPr="00B1589D">
        <w:rPr>
          <w:rFonts w:ascii="Verdana" w:hAnsi="Verdana"/>
          <w:bCs/>
          <w:szCs w:val="22"/>
        </w:rPr>
        <w:t xml:space="preserve">Antrag </w:t>
      </w:r>
      <w:r w:rsidR="00273CDE" w:rsidRPr="00B1589D">
        <w:rPr>
          <w:rFonts w:ascii="Verdana" w:hAnsi="Verdana"/>
          <w:bCs/>
          <w:szCs w:val="22"/>
        </w:rPr>
        <w:t>a</w:t>
      </w:r>
      <w:r w:rsidR="000F00C3" w:rsidRPr="00B1589D">
        <w:rPr>
          <w:rFonts w:ascii="Verdana" w:hAnsi="Verdana"/>
          <w:bCs/>
          <w:szCs w:val="22"/>
        </w:rPr>
        <w:t xml:space="preserve">uf Eingliederungshilfe </w:t>
      </w:r>
      <w:r w:rsidR="00273CDE" w:rsidRPr="00B1589D">
        <w:rPr>
          <w:rFonts w:ascii="Verdana" w:hAnsi="Verdana"/>
          <w:bCs/>
          <w:szCs w:val="22"/>
        </w:rPr>
        <w:t xml:space="preserve">nach </w:t>
      </w:r>
      <w:r w:rsidR="000F00C3" w:rsidRPr="00B1589D">
        <w:rPr>
          <w:rFonts w:ascii="Verdana" w:hAnsi="Verdana"/>
          <w:bCs/>
          <w:szCs w:val="22"/>
        </w:rPr>
        <w:t>§ 35a SGB VIII</w:t>
      </w:r>
      <w:r w:rsidR="00273CDE" w:rsidRPr="00B1589D">
        <w:rPr>
          <w:rFonts w:ascii="Verdana" w:hAnsi="Verdana"/>
          <w:bCs/>
          <w:szCs w:val="22"/>
        </w:rPr>
        <w:t xml:space="preserve"> aufgrund seelischer Behinderung</w:t>
      </w:r>
    </w:p>
    <w:p w14:paraId="3F77037F" w14:textId="77777777" w:rsidR="000F00C3" w:rsidRPr="00B1589D" w:rsidRDefault="000F00C3" w:rsidP="000F00C3">
      <w:pPr>
        <w:pStyle w:val="Textkrper"/>
        <w:rPr>
          <w:rFonts w:ascii="Verdana" w:hAnsi="Verdana"/>
          <w:szCs w:val="22"/>
        </w:rPr>
      </w:pPr>
    </w:p>
    <w:p w14:paraId="53CE03FD" w14:textId="6CAD2713" w:rsidR="000F00C3" w:rsidRPr="00B1589D" w:rsidRDefault="000F00C3" w:rsidP="00516BCA">
      <w:pPr>
        <w:rPr>
          <w:rFonts w:ascii="Verdana" w:hAnsi="Verdana"/>
          <w:szCs w:val="22"/>
        </w:rPr>
      </w:pPr>
      <w:r w:rsidRPr="00B1589D">
        <w:rPr>
          <w:rFonts w:ascii="Verdana" w:hAnsi="Verdana"/>
          <w:szCs w:val="22"/>
        </w:rPr>
        <w:t>Sehr geehrte Damen und Herren,</w:t>
      </w:r>
    </w:p>
    <w:p w14:paraId="49C102C1" w14:textId="77777777" w:rsidR="00516BCA" w:rsidRPr="00516BCA" w:rsidRDefault="00516BCA" w:rsidP="00516BCA">
      <w:pPr>
        <w:rPr>
          <w:rFonts w:ascii="Verdana" w:hAnsi="Verdana"/>
        </w:rPr>
      </w:pPr>
    </w:p>
    <w:p w14:paraId="3EB18B1B" w14:textId="0E0EA43D" w:rsidR="00516BCA" w:rsidRDefault="00516BCA" w:rsidP="00516BCA">
      <w:pPr>
        <w:pStyle w:val="Anrede"/>
        <w:spacing w:before="0" w:after="0"/>
        <w:rPr>
          <w:rFonts w:ascii="Verdana" w:hAnsi="Verdana"/>
          <w:szCs w:val="22"/>
        </w:rPr>
      </w:pPr>
      <w:r w:rsidRPr="00516BCA">
        <w:rPr>
          <w:rFonts w:ascii="Verdana" w:hAnsi="Verdana"/>
          <w:szCs w:val="22"/>
        </w:rPr>
        <w:t>hiermit beantrage ich als Personen-Sorgeberechtigte*r, gesetzliche*r Vertreter*in für meine Tochter / meinen Sohn:</w:t>
      </w:r>
    </w:p>
    <w:p w14:paraId="62BF64BE" w14:textId="77777777" w:rsidR="00461FC2" w:rsidRPr="00461FC2" w:rsidRDefault="00461FC2" w:rsidP="00461FC2">
      <w:pPr>
        <w:pStyle w:val="Textkrper"/>
      </w:pPr>
    </w:p>
    <w:p w14:paraId="3C325104" w14:textId="77777777" w:rsidR="00516BCA" w:rsidRPr="00516BCA" w:rsidRDefault="00516BCA" w:rsidP="00516BCA">
      <w:pPr>
        <w:pStyle w:val="Anrede"/>
        <w:spacing w:before="0" w:after="0"/>
        <w:rPr>
          <w:rFonts w:cs="Arial"/>
          <w:szCs w:val="22"/>
        </w:rPr>
      </w:pPr>
      <w:r w:rsidRPr="00516BCA">
        <w:rPr>
          <w:rFonts w:cs="Arial"/>
          <w:szCs w:val="22"/>
        </w:rPr>
        <w:tab/>
      </w:r>
      <w:r w:rsidRPr="00516BCA">
        <w:rPr>
          <w:rFonts w:cs="Arial"/>
          <w:szCs w:val="22"/>
        </w:rPr>
        <w:tab/>
      </w:r>
      <w:r w:rsidRPr="00516BCA">
        <w:rPr>
          <w:rFonts w:cs="Arial"/>
          <w:szCs w:val="22"/>
        </w:rPr>
        <w:tab/>
      </w:r>
    </w:p>
    <w:p w14:paraId="66DB8AAC" w14:textId="44DC3342" w:rsidR="00B1589D" w:rsidRPr="00B1589D" w:rsidRDefault="00516BCA" w:rsidP="00B1589D">
      <w:pPr>
        <w:pStyle w:val="Anrede"/>
        <w:spacing w:before="0" w:after="0"/>
        <w:rPr>
          <w:rFonts w:cs="Arial"/>
          <w:color w:val="7F7F7F"/>
          <w:szCs w:val="22"/>
        </w:rPr>
      </w:pPr>
      <w:r w:rsidRPr="00516BCA">
        <w:rPr>
          <w:rFonts w:cs="Arial"/>
          <w:color w:val="7F7F7F"/>
          <w:szCs w:val="22"/>
        </w:rPr>
        <w:t>__________________</w:t>
      </w:r>
      <w:r w:rsidRPr="00516BCA">
        <w:rPr>
          <w:rFonts w:cs="Arial"/>
          <w:color w:val="7F7F7F"/>
          <w:szCs w:val="22"/>
        </w:rPr>
        <w:tab/>
        <w:t>__________________</w:t>
      </w:r>
      <w:r w:rsidRPr="00516BCA">
        <w:rPr>
          <w:rFonts w:cs="Arial"/>
          <w:color w:val="7F7F7F"/>
          <w:szCs w:val="22"/>
        </w:rPr>
        <w:tab/>
      </w:r>
      <w:r w:rsidRPr="00516BCA">
        <w:rPr>
          <w:rFonts w:cs="Arial"/>
          <w:color w:val="7F7F7F"/>
          <w:szCs w:val="22"/>
        </w:rPr>
        <w:tab/>
        <w:t>______________</w:t>
      </w:r>
    </w:p>
    <w:p w14:paraId="477DC1DB" w14:textId="1DED628E" w:rsidR="00516BCA" w:rsidRDefault="00516BCA" w:rsidP="00516BCA">
      <w:pPr>
        <w:pStyle w:val="Anrede"/>
        <w:spacing w:before="0" w:after="0"/>
        <w:rPr>
          <w:rFonts w:cs="Arial"/>
          <w:color w:val="000000"/>
          <w:szCs w:val="22"/>
        </w:rPr>
      </w:pPr>
      <w:r w:rsidRPr="00516BCA">
        <w:rPr>
          <w:rFonts w:cs="Arial"/>
          <w:color w:val="000000"/>
          <w:szCs w:val="22"/>
        </w:rPr>
        <w:t>Name</w:t>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t xml:space="preserve">Vorname </w:t>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t>Geschlecht</w:t>
      </w:r>
    </w:p>
    <w:p w14:paraId="36EA96F0" w14:textId="77777777" w:rsidR="00B1589D" w:rsidRPr="00B1589D" w:rsidRDefault="00B1589D" w:rsidP="00B1589D">
      <w:pPr>
        <w:pStyle w:val="Textkrper"/>
      </w:pPr>
    </w:p>
    <w:p w14:paraId="3E82CDCB" w14:textId="77777777" w:rsidR="00516BCA" w:rsidRPr="00516BCA" w:rsidRDefault="00516BCA" w:rsidP="00516BCA">
      <w:pPr>
        <w:pStyle w:val="Textkrper"/>
        <w:rPr>
          <w:rFonts w:cs="Arial"/>
          <w:color w:val="7F7F7F"/>
          <w:szCs w:val="22"/>
        </w:rPr>
      </w:pPr>
      <w:r w:rsidRPr="00516BCA">
        <w:rPr>
          <w:rFonts w:cs="Arial"/>
          <w:color w:val="000000"/>
          <w:szCs w:val="22"/>
        </w:rPr>
        <w:t>geboren am</w:t>
      </w:r>
      <w:r w:rsidRPr="00516BCA">
        <w:rPr>
          <w:rFonts w:cs="Arial"/>
          <w:color w:val="7F7F7F"/>
          <w:szCs w:val="22"/>
        </w:rPr>
        <w:t xml:space="preserve"> ___________</w:t>
      </w:r>
      <w:r w:rsidRPr="00516BCA">
        <w:rPr>
          <w:rFonts w:cs="Arial"/>
          <w:color w:val="7F7F7F"/>
          <w:szCs w:val="22"/>
        </w:rPr>
        <w:tab/>
      </w:r>
      <w:r w:rsidRPr="00516BCA">
        <w:rPr>
          <w:rFonts w:cs="Arial"/>
          <w:color w:val="000000"/>
          <w:szCs w:val="22"/>
        </w:rPr>
        <w:t xml:space="preserve">in </w:t>
      </w:r>
      <w:r w:rsidRPr="00516BCA">
        <w:rPr>
          <w:rFonts w:cs="Arial"/>
          <w:color w:val="7F7F7F"/>
          <w:szCs w:val="22"/>
        </w:rPr>
        <w:t>________________</w:t>
      </w:r>
    </w:p>
    <w:p w14:paraId="3B1DB96A" w14:textId="77777777" w:rsidR="00516BCA" w:rsidRPr="00516BCA" w:rsidRDefault="00516BCA" w:rsidP="00516BCA">
      <w:pPr>
        <w:pStyle w:val="Textkrper"/>
      </w:pPr>
    </w:p>
    <w:p w14:paraId="7E5EFB16" w14:textId="32BE9D8B" w:rsidR="00516BCA" w:rsidRDefault="00516BCA" w:rsidP="00516BCA">
      <w:pPr>
        <w:pStyle w:val="Anrede"/>
        <w:spacing w:before="0" w:after="0"/>
        <w:rPr>
          <w:rFonts w:ascii="Verdana" w:hAnsi="Verdana"/>
          <w:szCs w:val="22"/>
        </w:rPr>
      </w:pPr>
      <w:r w:rsidRPr="00461FC2">
        <w:rPr>
          <w:rFonts w:ascii="Verdana" w:hAnsi="Verdana"/>
          <w:szCs w:val="22"/>
        </w:rPr>
        <w:t>eine Schulbegleitung an der folgenden Schule:</w:t>
      </w:r>
    </w:p>
    <w:p w14:paraId="55AEBB61" w14:textId="77777777" w:rsidR="00461FC2" w:rsidRPr="00461FC2" w:rsidRDefault="00461FC2" w:rsidP="00461FC2">
      <w:pPr>
        <w:pStyle w:val="Textkrper"/>
      </w:pPr>
    </w:p>
    <w:p w14:paraId="1CD36432" w14:textId="77777777" w:rsidR="00516BCA" w:rsidRPr="00516BCA" w:rsidRDefault="00516BCA" w:rsidP="00516BCA">
      <w:pPr>
        <w:pStyle w:val="Anrede"/>
        <w:spacing w:before="0" w:after="0"/>
        <w:rPr>
          <w:rFonts w:ascii="Verdana" w:hAnsi="Verdana"/>
          <w:sz w:val="24"/>
        </w:rPr>
      </w:pPr>
    </w:p>
    <w:p w14:paraId="4B82C1CA" w14:textId="44F44BB3" w:rsidR="00B1589D" w:rsidRPr="00B1589D" w:rsidRDefault="00516BCA" w:rsidP="00B1589D">
      <w:pPr>
        <w:pStyle w:val="Anrede"/>
        <w:spacing w:before="0" w:after="0"/>
        <w:rPr>
          <w:rFonts w:ascii="Verdana" w:hAnsi="Verdana"/>
          <w:color w:val="7F7F7F"/>
          <w:sz w:val="24"/>
        </w:rPr>
      </w:pPr>
      <w:r w:rsidRPr="00516BCA">
        <w:rPr>
          <w:rFonts w:ascii="Verdana" w:hAnsi="Verdana"/>
          <w:color w:val="7F7F7F"/>
          <w:sz w:val="24"/>
        </w:rPr>
        <w:t>_________________________________</w:t>
      </w:r>
      <w:r w:rsidRPr="00516BCA">
        <w:rPr>
          <w:rFonts w:ascii="Verdana" w:hAnsi="Verdana"/>
          <w:color w:val="7F7F7F"/>
          <w:sz w:val="24"/>
        </w:rPr>
        <w:tab/>
      </w:r>
      <w:r w:rsidRPr="00516BCA">
        <w:rPr>
          <w:rFonts w:ascii="Verdana" w:hAnsi="Verdana"/>
          <w:color w:val="7F7F7F"/>
          <w:sz w:val="24"/>
        </w:rPr>
        <w:tab/>
      </w:r>
    </w:p>
    <w:p w14:paraId="6BC920C7" w14:textId="77777777" w:rsidR="00B1589D" w:rsidRDefault="00516BCA" w:rsidP="00516BCA">
      <w:pPr>
        <w:pStyle w:val="Anrede"/>
        <w:spacing w:before="0" w:after="0"/>
        <w:rPr>
          <w:rFonts w:cs="Arial"/>
          <w:color w:val="000000"/>
          <w:szCs w:val="22"/>
        </w:rPr>
      </w:pPr>
      <w:r w:rsidRPr="00516BCA">
        <w:rPr>
          <w:rFonts w:cs="Arial"/>
          <w:color w:val="000000"/>
          <w:szCs w:val="22"/>
        </w:rPr>
        <w:t>Name der Schule</w:t>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p>
    <w:p w14:paraId="3FB134B3" w14:textId="7A56B776" w:rsidR="00516BCA" w:rsidRPr="00516BCA" w:rsidRDefault="00516BCA" w:rsidP="00516BCA">
      <w:pPr>
        <w:pStyle w:val="Anrede"/>
        <w:spacing w:before="0" w:after="0"/>
        <w:rPr>
          <w:rFonts w:ascii="Verdana" w:hAnsi="Verdana"/>
          <w:color w:val="000000"/>
          <w:sz w:val="24"/>
        </w:rPr>
      </w:pPr>
      <w:r w:rsidRPr="00516BCA">
        <w:rPr>
          <w:rFonts w:cs="Arial"/>
          <w:color w:val="000000"/>
          <w:szCs w:val="22"/>
        </w:rPr>
        <w:tab/>
      </w:r>
      <w:r w:rsidRPr="00516BCA">
        <w:rPr>
          <w:rFonts w:cs="Arial"/>
          <w:color w:val="000000"/>
          <w:szCs w:val="22"/>
        </w:rPr>
        <w:tab/>
      </w:r>
      <w:r w:rsidRPr="00516BCA">
        <w:rPr>
          <w:rFonts w:cs="Arial"/>
          <w:color w:val="000000"/>
          <w:szCs w:val="22"/>
        </w:rPr>
        <w:tab/>
      </w:r>
    </w:p>
    <w:p w14:paraId="0C3F857B" w14:textId="77777777" w:rsidR="00516BCA" w:rsidRPr="00516BCA" w:rsidRDefault="00516BCA" w:rsidP="00516BCA">
      <w:pPr>
        <w:pStyle w:val="Anrede"/>
        <w:spacing w:before="0" w:after="0"/>
        <w:rPr>
          <w:rFonts w:ascii="Verdana" w:hAnsi="Verdana"/>
          <w:color w:val="7F7F7F"/>
          <w:sz w:val="24"/>
        </w:rPr>
      </w:pPr>
      <w:r w:rsidRPr="00516BCA">
        <w:rPr>
          <w:rFonts w:ascii="Verdana" w:hAnsi="Verdana"/>
          <w:color w:val="7F7F7F"/>
          <w:sz w:val="24"/>
        </w:rPr>
        <w:t>_________________________________</w:t>
      </w:r>
      <w:r w:rsidRPr="00516BCA">
        <w:rPr>
          <w:rFonts w:ascii="Verdana" w:hAnsi="Verdana"/>
          <w:color w:val="7F7F7F"/>
          <w:sz w:val="24"/>
        </w:rPr>
        <w:tab/>
        <w:t>__________________</w:t>
      </w:r>
    </w:p>
    <w:p w14:paraId="7BF079F9" w14:textId="77777777" w:rsidR="00516BCA" w:rsidRPr="00516BCA" w:rsidRDefault="00516BCA" w:rsidP="00516BCA">
      <w:pPr>
        <w:pStyle w:val="Anrede"/>
        <w:spacing w:before="0" w:after="0"/>
        <w:rPr>
          <w:rFonts w:cs="Arial"/>
          <w:color w:val="000000"/>
          <w:szCs w:val="22"/>
        </w:rPr>
      </w:pPr>
      <w:r w:rsidRPr="00516BCA">
        <w:rPr>
          <w:rFonts w:cs="Arial"/>
          <w:color w:val="000000"/>
          <w:szCs w:val="22"/>
        </w:rPr>
        <w:t>Ansprechpartner</w:t>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r>
      <w:r w:rsidRPr="00516BCA">
        <w:rPr>
          <w:rFonts w:cs="Arial"/>
          <w:color w:val="000000"/>
          <w:szCs w:val="22"/>
        </w:rPr>
        <w:tab/>
        <w:t>Telefon</w:t>
      </w:r>
    </w:p>
    <w:p w14:paraId="538451CC" w14:textId="77777777" w:rsidR="00516BCA" w:rsidRPr="00516BCA" w:rsidRDefault="00516BCA" w:rsidP="00516BCA">
      <w:pPr>
        <w:pStyle w:val="Textkrper"/>
        <w:rPr>
          <w:color w:val="000000"/>
        </w:rPr>
      </w:pPr>
    </w:p>
    <w:p w14:paraId="1642E132" w14:textId="4D222C58" w:rsidR="00516BCA" w:rsidRPr="00516BCA" w:rsidRDefault="00516BCA" w:rsidP="00516BCA">
      <w:pPr>
        <w:pStyle w:val="Anrede"/>
        <w:spacing w:before="0" w:after="0"/>
        <w:rPr>
          <w:rFonts w:ascii="Verdana" w:hAnsi="Verdana"/>
          <w:szCs w:val="22"/>
        </w:rPr>
      </w:pPr>
      <w:r w:rsidRPr="00516BCA">
        <w:rPr>
          <w:rFonts w:ascii="Verdana" w:hAnsi="Verdana"/>
          <w:szCs w:val="22"/>
        </w:rPr>
        <w:t>Wir bitten darum, dass eine Schulbegleitung der Firma ___________</w:t>
      </w:r>
      <w:r w:rsidR="00461FC2">
        <w:rPr>
          <w:rFonts w:ascii="Verdana" w:hAnsi="Verdana"/>
          <w:szCs w:val="22"/>
        </w:rPr>
        <w:t>_____</w:t>
      </w:r>
    </w:p>
    <w:p w14:paraId="1EC5E5BA" w14:textId="77777777" w:rsidR="00516BCA" w:rsidRPr="00B1589D" w:rsidRDefault="00516BCA" w:rsidP="00516BCA">
      <w:pPr>
        <w:pStyle w:val="Anrede"/>
        <w:spacing w:before="0" w:after="0"/>
        <w:rPr>
          <w:rFonts w:ascii="Verdana" w:hAnsi="Verdana"/>
          <w:szCs w:val="22"/>
        </w:rPr>
      </w:pPr>
      <w:r w:rsidRPr="00B1589D">
        <w:rPr>
          <w:rFonts w:ascii="Verdana" w:hAnsi="Verdana"/>
          <w:szCs w:val="22"/>
        </w:rPr>
        <w:t xml:space="preserve">eingesetzt wird. </w:t>
      </w:r>
    </w:p>
    <w:p w14:paraId="1B02911E" w14:textId="77777777" w:rsidR="00516BCA" w:rsidRDefault="00516BCA" w:rsidP="00516BCA">
      <w:pPr>
        <w:rPr>
          <w:rFonts w:ascii="Verdana" w:hAnsi="Verdana"/>
        </w:rPr>
      </w:pPr>
    </w:p>
    <w:p w14:paraId="50A4D667" w14:textId="4F09B5C0" w:rsidR="00461FC2" w:rsidRDefault="00461FC2" w:rsidP="00516BCA">
      <w:pPr>
        <w:rPr>
          <w:rFonts w:ascii="Verdana" w:hAnsi="Verdana"/>
        </w:rPr>
      </w:pPr>
    </w:p>
    <w:p w14:paraId="428E5919" w14:textId="77777777" w:rsidR="00461FC2" w:rsidRDefault="00461FC2" w:rsidP="00516BCA">
      <w:pPr>
        <w:rPr>
          <w:rFonts w:ascii="Verdana" w:hAnsi="Verdana"/>
        </w:rPr>
      </w:pPr>
    </w:p>
    <w:p w14:paraId="169AA0B5" w14:textId="77777777" w:rsidR="00461FC2" w:rsidRDefault="00461FC2" w:rsidP="00516BCA">
      <w:pPr>
        <w:rPr>
          <w:rFonts w:ascii="Verdana" w:hAnsi="Verdana"/>
        </w:rPr>
      </w:pPr>
    </w:p>
    <w:p w14:paraId="5A8C5878" w14:textId="77777777" w:rsidR="00461FC2" w:rsidRDefault="00461FC2" w:rsidP="00516BCA">
      <w:pPr>
        <w:rPr>
          <w:rFonts w:ascii="Verdana" w:hAnsi="Verdana"/>
        </w:rPr>
      </w:pPr>
    </w:p>
    <w:p w14:paraId="265C30DE" w14:textId="77777777" w:rsidR="00461FC2" w:rsidRDefault="00461FC2" w:rsidP="00516BCA">
      <w:pPr>
        <w:rPr>
          <w:rFonts w:ascii="Verdana" w:hAnsi="Verdana"/>
        </w:rPr>
      </w:pPr>
    </w:p>
    <w:p w14:paraId="375E184A" w14:textId="76914AE7" w:rsidR="00461FC2" w:rsidRPr="00461FC2" w:rsidRDefault="00461FC2" w:rsidP="00516BCA">
      <w:pPr>
        <w:rPr>
          <w:rFonts w:ascii="Verdana" w:hAnsi="Verdana"/>
          <w:b/>
          <w:bCs/>
        </w:rPr>
      </w:pPr>
      <w:r w:rsidRPr="00461FC2">
        <w:rPr>
          <w:rFonts w:ascii="Verdana" w:hAnsi="Verdana"/>
          <w:b/>
          <w:bCs/>
        </w:rPr>
        <w:t>Hintergrund</w:t>
      </w:r>
    </w:p>
    <w:p w14:paraId="2338A900" w14:textId="77777777" w:rsidR="00461FC2" w:rsidRDefault="00461FC2" w:rsidP="00516BCA">
      <w:pPr>
        <w:rPr>
          <w:rFonts w:ascii="Verdana" w:hAnsi="Verdana"/>
        </w:rPr>
      </w:pPr>
    </w:p>
    <w:p w14:paraId="4544D40B" w14:textId="037EED31" w:rsidR="000F00C3" w:rsidRDefault="000F00C3" w:rsidP="00516BCA">
      <w:pPr>
        <w:rPr>
          <w:rFonts w:ascii="Verdana" w:hAnsi="Verdana"/>
        </w:rPr>
      </w:pPr>
      <w:r w:rsidRPr="00516BCA">
        <w:rPr>
          <w:rFonts w:ascii="Verdana" w:hAnsi="Verdana"/>
        </w:rPr>
        <w:t>Bei M. wurde bereits am X 2019 die fachärztliche Diagnose der „sonstigen kombinierten Störung des Sozialverhaltens und der Emotion vor familiär belastetem Hintergrund“ (ICD-10: F92.8) festgestellt.</w:t>
      </w:r>
    </w:p>
    <w:p w14:paraId="578CB51F" w14:textId="77777777" w:rsidR="00516BCA" w:rsidRPr="00516BCA" w:rsidRDefault="00516BCA" w:rsidP="00516BCA">
      <w:pPr>
        <w:rPr>
          <w:rFonts w:ascii="Verdana" w:hAnsi="Verdana"/>
        </w:rPr>
      </w:pPr>
    </w:p>
    <w:p w14:paraId="1D2381F0" w14:textId="77777777" w:rsidR="00516BCA" w:rsidRDefault="000F00C3" w:rsidP="00516BCA">
      <w:pPr>
        <w:rPr>
          <w:rFonts w:ascii="Verdana" w:hAnsi="Verdana"/>
        </w:rPr>
      </w:pPr>
      <w:r w:rsidRPr="00516BCA">
        <w:rPr>
          <w:rFonts w:ascii="Verdana" w:hAnsi="Verdana"/>
        </w:rPr>
        <w:t xml:space="preserve">Nachdem die Situation in der Grundschule aufgrund der Verhaltensauffälligkeit unseres Sohnes nicht mehr tragbar war, wurde er vorübergehend in die Förderschule mit dem Förderschwerpunkt Lernen umgeschult. Dort wird er aktuell in engmaschiger Begleitung durch pädagogisches Personal sowie in Anwesenheit mehrere Assistenzkräfte (THA) beschult. </w:t>
      </w:r>
    </w:p>
    <w:p w14:paraId="310B1EFF" w14:textId="77777777" w:rsidR="00516BCA" w:rsidRDefault="00516BCA" w:rsidP="00516BCA">
      <w:pPr>
        <w:rPr>
          <w:rFonts w:ascii="Verdana" w:hAnsi="Verdana"/>
        </w:rPr>
      </w:pPr>
    </w:p>
    <w:p w14:paraId="7407CF5D" w14:textId="2557B6C3" w:rsidR="000F00C3" w:rsidRPr="00516BCA" w:rsidRDefault="000F00C3" w:rsidP="00516BCA">
      <w:pPr>
        <w:rPr>
          <w:rFonts w:ascii="Verdana" w:hAnsi="Verdana"/>
        </w:rPr>
      </w:pPr>
      <w:r w:rsidRPr="00516BCA">
        <w:rPr>
          <w:rFonts w:ascii="Verdana" w:hAnsi="Verdana"/>
        </w:rPr>
        <w:t>Die emotionale und soziale Gesamtproblematik besteht jedoch weiterhin.</w:t>
      </w:r>
    </w:p>
    <w:p w14:paraId="72E21CE3" w14:textId="77777777" w:rsidR="000F00C3" w:rsidRPr="00516BCA" w:rsidRDefault="000F00C3" w:rsidP="00516BCA">
      <w:pPr>
        <w:rPr>
          <w:rFonts w:ascii="Verdana" w:hAnsi="Verdana"/>
        </w:rPr>
      </w:pPr>
      <w:r w:rsidRPr="00516BCA">
        <w:rPr>
          <w:rFonts w:ascii="Verdana" w:hAnsi="Verdana"/>
        </w:rPr>
        <w:t xml:space="preserve">Frau B., seine derzeitige Klassenlehrerin, beschreibt sein Verhalten selbst in der kleinen Gruppe als sehr problematisch. M. sucht immer wieder aufs Neue nach Bestätigung der eigenen Position innerhalb der Gruppe und greift dafür z.T. zu drastischen Ausdrücken und Drohungen, die die Mitschülerinnen und Mitschüler einschüchtern und ihn selbst damit im schulischen Umfeld isolieren. </w:t>
      </w:r>
    </w:p>
    <w:p w14:paraId="26016F8A" w14:textId="77777777" w:rsidR="000F00C3" w:rsidRPr="00516BCA" w:rsidRDefault="000F00C3" w:rsidP="00516BCA">
      <w:pPr>
        <w:rPr>
          <w:rFonts w:ascii="Verdana" w:hAnsi="Verdana"/>
        </w:rPr>
      </w:pPr>
    </w:p>
    <w:p w14:paraId="3EE93E02" w14:textId="15272A00" w:rsidR="000F00C3" w:rsidRDefault="000F00C3" w:rsidP="00516BCA">
      <w:pPr>
        <w:rPr>
          <w:rFonts w:ascii="Verdana" w:hAnsi="Verdana"/>
        </w:rPr>
      </w:pPr>
      <w:r w:rsidRPr="00516BCA">
        <w:rPr>
          <w:rFonts w:ascii="Verdana" w:hAnsi="Verdana"/>
        </w:rPr>
        <w:t>M</w:t>
      </w:r>
      <w:r w:rsidR="00516BCA">
        <w:rPr>
          <w:rFonts w:ascii="Verdana" w:hAnsi="Verdana"/>
        </w:rPr>
        <w:t>.</w:t>
      </w:r>
      <w:r w:rsidRPr="00516BCA">
        <w:rPr>
          <w:rFonts w:ascii="Verdana" w:hAnsi="Verdana"/>
        </w:rPr>
        <w:t xml:space="preserve"> ist sehr aufbrausend und zeigt auch den Erwachsenen </w:t>
      </w:r>
      <w:proofErr w:type="gramStart"/>
      <w:r w:rsidRPr="00516BCA">
        <w:rPr>
          <w:rFonts w:ascii="Verdana" w:hAnsi="Verdana"/>
        </w:rPr>
        <w:t>gegenüber häufig respektloses Verhalten</w:t>
      </w:r>
      <w:proofErr w:type="gramEnd"/>
      <w:r w:rsidRPr="00516BCA">
        <w:rPr>
          <w:rFonts w:ascii="Verdana" w:hAnsi="Verdana"/>
        </w:rPr>
        <w:t>. In solchen Situationen lässt er sich nur durch Veränderung der aktuellen Situation, indem er zum Verlassen des Raumes aufgefordert wird, wieder beruhigen und zur Einsicht bringen. Nach wie vor zeigt er die bereits im Alter von vier Jahren festgestellte reduzierte</w:t>
      </w:r>
      <w:r w:rsidR="00516BCA">
        <w:rPr>
          <w:rFonts w:ascii="Verdana" w:hAnsi="Verdana"/>
        </w:rPr>
        <w:t xml:space="preserve"> </w:t>
      </w:r>
      <w:r w:rsidRPr="00516BCA">
        <w:rPr>
          <w:rFonts w:ascii="Verdana" w:hAnsi="Verdana"/>
        </w:rPr>
        <w:t>Konzentrationsfähigkeit und vermehrte</w:t>
      </w:r>
      <w:r w:rsidR="00516BCA">
        <w:rPr>
          <w:rFonts w:ascii="Verdana" w:hAnsi="Verdana"/>
        </w:rPr>
        <w:t xml:space="preserve"> </w:t>
      </w:r>
      <w:r w:rsidRPr="00516BCA">
        <w:rPr>
          <w:rFonts w:ascii="Verdana" w:hAnsi="Verdana"/>
        </w:rPr>
        <w:t>Unruhe, die durch die Ablenkung in Gruppensituationen verursacht wird.</w:t>
      </w:r>
    </w:p>
    <w:p w14:paraId="1A82F926" w14:textId="77777777" w:rsidR="00516BCA" w:rsidRPr="00516BCA" w:rsidRDefault="00516BCA" w:rsidP="00516BCA">
      <w:pPr>
        <w:rPr>
          <w:rFonts w:ascii="Verdana" w:hAnsi="Verdana"/>
        </w:rPr>
      </w:pPr>
    </w:p>
    <w:p w14:paraId="3AA63D2B" w14:textId="33C86A44" w:rsidR="000F00C3" w:rsidRDefault="000F00C3" w:rsidP="00516BCA">
      <w:pPr>
        <w:rPr>
          <w:rFonts w:ascii="Verdana" w:hAnsi="Verdana"/>
        </w:rPr>
      </w:pPr>
      <w:r w:rsidRPr="00516BCA">
        <w:rPr>
          <w:rFonts w:ascii="Verdana" w:hAnsi="Verdana"/>
        </w:rPr>
        <w:t>M. wird zum kommenden Schuljahr in seiner angestammten Grundschule inklusiv beschult. Der Förderausschuss hat aufgrund seiner Diagnose und Entwicklung einstimmig den Förderschwerpunkt emotionale und soziale Entwicklung beschlossen, um die pädagogische und fachliche Begleitung des Jungen durch das BFZ B.-Schule abzusichern und die im Schulrecht vorgesehene Unterstützung des Jungen zu garantieren. M</w:t>
      </w:r>
      <w:r w:rsidR="00516BCA">
        <w:rPr>
          <w:rFonts w:ascii="Verdana" w:hAnsi="Verdana"/>
        </w:rPr>
        <w:t>.</w:t>
      </w:r>
      <w:r w:rsidRPr="00516BCA">
        <w:rPr>
          <w:rFonts w:ascii="Verdana" w:hAnsi="Verdana"/>
        </w:rPr>
        <w:t xml:space="preserve"> ist jedoch aufgrund seiner emotionalen Verfassung auf die engmaschige und individuelle Unterstützung durch eine Person, die zwischen ihm und dem Umfeld vermittelt und dem Jungen Halt und Stabilität geben kann, angewiesen, damit er sich auf das Unterrichtsgeschehen einlassen kann und die entsprechenden Lernfortschritte macht.</w:t>
      </w:r>
    </w:p>
    <w:p w14:paraId="2AA18966" w14:textId="77777777" w:rsidR="00516BCA" w:rsidRPr="00516BCA" w:rsidRDefault="00516BCA" w:rsidP="00516BCA">
      <w:pPr>
        <w:rPr>
          <w:rFonts w:ascii="Verdana" w:hAnsi="Verdana"/>
        </w:rPr>
      </w:pPr>
    </w:p>
    <w:p w14:paraId="146DFB76" w14:textId="77777777" w:rsidR="00516BCA" w:rsidRPr="00516BCA" w:rsidRDefault="000F00C3" w:rsidP="00516BCA">
      <w:pPr>
        <w:rPr>
          <w:rFonts w:ascii="Verdana" w:hAnsi="Verdana"/>
        </w:rPr>
      </w:pPr>
      <w:r w:rsidRPr="00516BCA">
        <w:rPr>
          <w:rFonts w:ascii="Verdana" w:hAnsi="Verdana"/>
        </w:rPr>
        <w:t>Die Teilhabeassistenz muss folgende Aufgaben erfüllen:</w:t>
      </w:r>
    </w:p>
    <w:p w14:paraId="6FFAAE7E" w14:textId="0AD1ECF9" w:rsidR="00516BCA" w:rsidRPr="00516BCA" w:rsidRDefault="00516BCA" w:rsidP="00516BCA">
      <w:pPr>
        <w:pStyle w:val="Listenabsatz"/>
        <w:numPr>
          <w:ilvl w:val="0"/>
          <w:numId w:val="5"/>
        </w:numPr>
        <w:rPr>
          <w:rFonts w:ascii="Verdana" w:hAnsi="Verdana"/>
        </w:rPr>
      </w:pPr>
      <w:r w:rsidRPr="00516BCA">
        <w:rPr>
          <w:rFonts w:ascii="Verdana" w:hAnsi="Verdana"/>
        </w:rPr>
        <w:t>s</w:t>
      </w:r>
      <w:r w:rsidR="000F00C3" w:rsidRPr="00516BCA">
        <w:rPr>
          <w:rFonts w:ascii="Verdana" w:hAnsi="Verdana"/>
        </w:rPr>
        <w:t>ie muss ihn bei seinen Lernanstrengungen motivieren und bestärken;</w:t>
      </w:r>
    </w:p>
    <w:p w14:paraId="70D5F926" w14:textId="77777777" w:rsidR="00516BCA" w:rsidRDefault="000F00C3" w:rsidP="00516BCA">
      <w:pPr>
        <w:pStyle w:val="Listenabsatz"/>
        <w:numPr>
          <w:ilvl w:val="0"/>
          <w:numId w:val="5"/>
        </w:numPr>
        <w:rPr>
          <w:rFonts w:ascii="Verdana" w:hAnsi="Verdana"/>
        </w:rPr>
      </w:pPr>
      <w:r w:rsidRPr="00516BCA">
        <w:rPr>
          <w:rFonts w:ascii="Verdana" w:hAnsi="Verdana"/>
        </w:rPr>
        <w:t>sie muss ihn regelmäßig zu konzentriertem Weiterarbeiten hinführen;</w:t>
      </w:r>
    </w:p>
    <w:p w14:paraId="588F53AE" w14:textId="074B4649" w:rsidR="000F00C3" w:rsidRDefault="000F00C3" w:rsidP="00516BCA">
      <w:pPr>
        <w:pStyle w:val="Listenabsatz"/>
        <w:numPr>
          <w:ilvl w:val="0"/>
          <w:numId w:val="5"/>
        </w:numPr>
        <w:rPr>
          <w:rFonts w:ascii="Verdana" w:hAnsi="Verdana"/>
        </w:rPr>
      </w:pPr>
      <w:r w:rsidRPr="00516BCA">
        <w:rPr>
          <w:rFonts w:ascii="Verdana" w:hAnsi="Verdana"/>
        </w:rPr>
        <w:t>sie muss die erzieherischen Maßnahmen, die die (</w:t>
      </w:r>
      <w:proofErr w:type="spellStart"/>
      <w:r w:rsidRPr="00516BCA">
        <w:rPr>
          <w:rFonts w:ascii="Verdana" w:hAnsi="Verdana"/>
        </w:rPr>
        <w:t>Förder</w:t>
      </w:r>
      <w:proofErr w:type="spellEnd"/>
      <w:r w:rsidRPr="00516BCA">
        <w:rPr>
          <w:rFonts w:ascii="Verdana" w:hAnsi="Verdana"/>
        </w:rPr>
        <w:t>)</w:t>
      </w:r>
      <w:proofErr w:type="spellStart"/>
      <w:r w:rsidRPr="00516BCA">
        <w:rPr>
          <w:rFonts w:ascii="Verdana" w:hAnsi="Verdana"/>
        </w:rPr>
        <w:t>lehrkräfte</w:t>
      </w:r>
      <w:proofErr w:type="spellEnd"/>
      <w:r w:rsidRPr="00516BCA">
        <w:rPr>
          <w:rFonts w:ascii="Verdana" w:hAnsi="Verdana"/>
        </w:rPr>
        <w:t xml:space="preserve"> im Rahmen ihrer fachlichen Kernkompetenz ergreifen, unterstützen und ermahnend daran erinnern, sich sozial adäquat den Mitschülerinnen und Mitschülern zu verhalten</w:t>
      </w:r>
    </w:p>
    <w:p w14:paraId="6DD414EA" w14:textId="77777777" w:rsidR="00516BCA" w:rsidRPr="00516BCA" w:rsidRDefault="00516BCA" w:rsidP="00516BCA">
      <w:pPr>
        <w:pStyle w:val="Listenabsatz"/>
        <w:rPr>
          <w:rFonts w:ascii="Verdana" w:hAnsi="Verdana"/>
        </w:rPr>
      </w:pPr>
    </w:p>
    <w:p w14:paraId="340B2CC5" w14:textId="77777777" w:rsidR="00461FC2" w:rsidRDefault="000F00C3" w:rsidP="00516BCA">
      <w:pPr>
        <w:rPr>
          <w:rFonts w:ascii="Verdana" w:hAnsi="Verdana"/>
        </w:rPr>
      </w:pPr>
      <w:r w:rsidRPr="00516BCA">
        <w:rPr>
          <w:rFonts w:ascii="Verdana" w:hAnsi="Verdana"/>
        </w:rPr>
        <w:t>M. ist sehr impulsiv und braucht zum Ausgleich für längere Konzentrationsphasen bestimmte Pausen mit viel Bewegung. Die Teilhabeassistenz muss ihn beim Verlassen des Klassenraums begleiten und dafür sorgen, dass er sich auf dem Schulhof kurzzeitig die nötige Bewegung zur Entspannung verschafft;</w:t>
      </w:r>
      <w:r w:rsidR="00516BCA" w:rsidRPr="00516BCA">
        <w:rPr>
          <w:rFonts w:ascii="Verdana" w:hAnsi="Verdana"/>
        </w:rPr>
        <w:t xml:space="preserve"> s</w:t>
      </w:r>
      <w:r w:rsidRPr="00516BCA">
        <w:rPr>
          <w:rFonts w:ascii="Verdana" w:hAnsi="Verdana"/>
        </w:rPr>
        <w:t xml:space="preserve">ie muss ihn auch begleiten, wenn die Lehrkraft eine Auszeit anordnet, damit er nach </w:t>
      </w:r>
    </w:p>
    <w:p w14:paraId="5BA1947E" w14:textId="77777777" w:rsidR="00461FC2" w:rsidRDefault="00461FC2" w:rsidP="00516BCA">
      <w:pPr>
        <w:rPr>
          <w:rFonts w:ascii="Verdana" w:hAnsi="Verdana"/>
        </w:rPr>
      </w:pPr>
    </w:p>
    <w:p w14:paraId="7CC931CB" w14:textId="77777777" w:rsidR="00461FC2" w:rsidRDefault="00461FC2" w:rsidP="00516BCA">
      <w:pPr>
        <w:rPr>
          <w:rFonts w:ascii="Verdana" w:hAnsi="Verdana"/>
        </w:rPr>
      </w:pPr>
    </w:p>
    <w:p w14:paraId="7D0C3734" w14:textId="77777777" w:rsidR="00487CC8" w:rsidRDefault="00487CC8" w:rsidP="00516BCA">
      <w:pPr>
        <w:rPr>
          <w:rFonts w:ascii="Verdana" w:hAnsi="Verdana"/>
        </w:rPr>
      </w:pPr>
    </w:p>
    <w:p w14:paraId="791149D6" w14:textId="77777777" w:rsidR="00487CC8" w:rsidRDefault="00487CC8" w:rsidP="00516BCA">
      <w:pPr>
        <w:rPr>
          <w:rFonts w:ascii="Verdana" w:hAnsi="Verdana"/>
        </w:rPr>
      </w:pPr>
    </w:p>
    <w:p w14:paraId="1F94F2C7" w14:textId="77777777" w:rsidR="00487CC8" w:rsidRDefault="00487CC8" w:rsidP="00516BCA">
      <w:pPr>
        <w:rPr>
          <w:rFonts w:ascii="Verdana" w:hAnsi="Verdana"/>
        </w:rPr>
      </w:pPr>
    </w:p>
    <w:p w14:paraId="29169363" w14:textId="26C2F099" w:rsidR="00461FC2" w:rsidRDefault="000F00C3" w:rsidP="00516BCA">
      <w:pPr>
        <w:rPr>
          <w:rFonts w:ascii="Verdana" w:hAnsi="Verdana"/>
        </w:rPr>
      </w:pPr>
      <w:r w:rsidRPr="00516BCA">
        <w:rPr>
          <w:rFonts w:ascii="Verdana" w:hAnsi="Verdana"/>
        </w:rPr>
        <w:t>erhitzten Phasen und Widerstand gegen die Lehrkraft, wieder zur Besinnung kommt und dabei dafür sorgen, dass er in einer ruhigen, von den Mitschülern abgegrenzten Atmosphäre, die ihm gestellten Aufgaben erledigt;</w:t>
      </w:r>
      <w:r w:rsidR="00516BCA" w:rsidRPr="00516BCA">
        <w:rPr>
          <w:rFonts w:ascii="Verdana" w:hAnsi="Verdana"/>
        </w:rPr>
        <w:t xml:space="preserve"> </w:t>
      </w:r>
      <w:r w:rsidRPr="00516BCA">
        <w:rPr>
          <w:rFonts w:ascii="Verdana" w:hAnsi="Verdana"/>
        </w:rPr>
        <w:t xml:space="preserve">sie muss ihn </w:t>
      </w:r>
    </w:p>
    <w:p w14:paraId="68AD5968" w14:textId="3E96CBDA" w:rsidR="000F00C3" w:rsidRDefault="000F00C3" w:rsidP="00516BCA">
      <w:pPr>
        <w:rPr>
          <w:rFonts w:ascii="Verdana" w:hAnsi="Verdana"/>
        </w:rPr>
      </w:pPr>
      <w:r w:rsidRPr="00516BCA">
        <w:rPr>
          <w:rFonts w:ascii="Verdana" w:hAnsi="Verdana"/>
        </w:rPr>
        <w:t>während der Pause beaufsichtigen und verhindern, dass es zu Ausschreitungen bzw. zum Streit mit Mitschülern kommt;</w:t>
      </w:r>
      <w:r w:rsidR="00516BCA" w:rsidRPr="00516BCA">
        <w:rPr>
          <w:rFonts w:ascii="Verdana" w:hAnsi="Verdana"/>
        </w:rPr>
        <w:t xml:space="preserve"> </w:t>
      </w:r>
      <w:r w:rsidRPr="00516BCA">
        <w:rPr>
          <w:rFonts w:ascii="Verdana" w:hAnsi="Verdana"/>
        </w:rPr>
        <w:t>sie muss motivieren und durch stetes Wiederholen und Erklären (nach den pädagogischen Vorgaben seitens der Lehrkräfte) immer wieder aufs Neue zu einem adäquaten sozialen Miteinander führen, ohne</w:t>
      </w:r>
      <w:r w:rsidR="00516BCA" w:rsidRPr="00516BCA">
        <w:rPr>
          <w:rFonts w:ascii="Verdana" w:hAnsi="Verdana"/>
        </w:rPr>
        <w:t xml:space="preserve"> </w:t>
      </w:r>
      <w:r w:rsidRPr="00516BCA">
        <w:rPr>
          <w:rFonts w:ascii="Verdana" w:hAnsi="Verdana"/>
        </w:rPr>
        <w:t>da</w:t>
      </w:r>
      <w:r w:rsidR="00516BCA" w:rsidRPr="00516BCA">
        <w:rPr>
          <w:rFonts w:ascii="Verdana" w:hAnsi="Verdana"/>
        </w:rPr>
        <w:t>s</w:t>
      </w:r>
      <w:r w:rsidRPr="00516BCA">
        <w:rPr>
          <w:rFonts w:ascii="Verdana" w:hAnsi="Verdana"/>
        </w:rPr>
        <w:t>s er seinen schulischen Bildungsweg nicht erfolgreich wird meistern können;</w:t>
      </w:r>
      <w:r w:rsidR="00516BCA" w:rsidRPr="00516BCA">
        <w:rPr>
          <w:rFonts w:ascii="Verdana" w:hAnsi="Verdana"/>
        </w:rPr>
        <w:t xml:space="preserve"> </w:t>
      </w:r>
      <w:r w:rsidRPr="00516BCA">
        <w:rPr>
          <w:rFonts w:ascii="Verdana" w:hAnsi="Verdana"/>
        </w:rPr>
        <w:t>sie muss ihn daran erinnern, die besprochenen Schul- und Klassenregeln einzuhalten</w:t>
      </w:r>
      <w:r w:rsidR="00516BCA">
        <w:rPr>
          <w:rFonts w:ascii="Verdana" w:hAnsi="Verdana"/>
        </w:rPr>
        <w:t xml:space="preserve">; </w:t>
      </w:r>
      <w:r w:rsidRPr="00516BCA">
        <w:rPr>
          <w:rFonts w:ascii="Verdana" w:hAnsi="Verdana"/>
        </w:rPr>
        <w:t>sie muss als Unterstützung und vertraute Bezugsperson für ihn da sein und ihm Lob und Bestärkung geben, wenn er seine Sache gut macht, um ihm so die Möglichkeit zu geben, sich weiterhin positiv zu entwickeln.</w:t>
      </w:r>
    </w:p>
    <w:p w14:paraId="6984BECD" w14:textId="77777777" w:rsidR="00516BCA" w:rsidRPr="00516BCA" w:rsidRDefault="00516BCA" w:rsidP="00516BCA">
      <w:pPr>
        <w:rPr>
          <w:rFonts w:ascii="Verdana" w:hAnsi="Verdana"/>
        </w:rPr>
      </w:pPr>
    </w:p>
    <w:p w14:paraId="433AE5F6" w14:textId="0B049496" w:rsidR="000F00C3" w:rsidRPr="00516BCA" w:rsidRDefault="000F00C3" w:rsidP="00516BCA">
      <w:pPr>
        <w:rPr>
          <w:rFonts w:ascii="Verdana" w:hAnsi="Verdana"/>
        </w:rPr>
      </w:pPr>
      <w:r w:rsidRPr="00516BCA">
        <w:rPr>
          <w:rFonts w:ascii="Verdana" w:hAnsi="Verdana"/>
        </w:rPr>
        <w:t>Wir bitten aufgrund der fortgeschrittenen Zeit durch den späten Termin des Förderausschusses um eine zügige Bearbeitung unseres Antrags. Dazu fügen wir die bisherigen Gutachten (Vitos-Klinik, förderdiagnostische Stellungnahme) sowie das Protokoll des Förderausschusses bei.</w:t>
      </w:r>
    </w:p>
    <w:p w14:paraId="102BC394" w14:textId="77777777" w:rsidR="000F00C3" w:rsidRPr="00516BCA" w:rsidRDefault="000F00C3" w:rsidP="00516BCA">
      <w:pPr>
        <w:rPr>
          <w:rFonts w:ascii="Verdana" w:hAnsi="Verdana"/>
        </w:rPr>
      </w:pPr>
    </w:p>
    <w:p w14:paraId="18A68BB9" w14:textId="26F7EC2A" w:rsidR="000F00C3" w:rsidRPr="00516BCA" w:rsidRDefault="000F00C3" w:rsidP="00516BCA">
      <w:pPr>
        <w:rPr>
          <w:rFonts w:ascii="Verdana" w:hAnsi="Verdana"/>
        </w:rPr>
      </w:pPr>
      <w:r w:rsidRPr="00516BCA">
        <w:rPr>
          <w:rFonts w:ascii="Verdana" w:hAnsi="Verdana"/>
        </w:rPr>
        <w:t>Bitte teilen Sie und mit, welche weiteren Unterlagen Sie benötigen.</w:t>
      </w:r>
    </w:p>
    <w:p w14:paraId="5EF2F9F2" w14:textId="77777777" w:rsidR="000F00C3" w:rsidRPr="00516BCA" w:rsidRDefault="000F00C3" w:rsidP="00516BCA">
      <w:pPr>
        <w:rPr>
          <w:rFonts w:ascii="Verdana" w:hAnsi="Verdana"/>
        </w:rPr>
      </w:pPr>
    </w:p>
    <w:p w14:paraId="4409857C" w14:textId="4BD16D96" w:rsidR="002F022A" w:rsidRPr="00516BCA" w:rsidRDefault="00424723" w:rsidP="00516BCA">
      <w:pPr>
        <w:rPr>
          <w:rFonts w:ascii="Verdana" w:hAnsi="Verdana"/>
        </w:rPr>
      </w:pPr>
      <w:r w:rsidRPr="00516BCA">
        <w:rPr>
          <w:rFonts w:ascii="Verdana" w:hAnsi="Verdana"/>
        </w:rPr>
        <w:t>Mit freundlichen Grüßen</w:t>
      </w:r>
    </w:p>
    <w:p w14:paraId="3C6603F6" w14:textId="2E2FCA66" w:rsidR="00424723" w:rsidRDefault="00424723" w:rsidP="00424723">
      <w:pPr>
        <w:pStyle w:val="Textkrper"/>
      </w:pPr>
    </w:p>
    <w:p w14:paraId="7A7467D1" w14:textId="77777777" w:rsidR="00424723" w:rsidRPr="00424723" w:rsidRDefault="00424723" w:rsidP="00424723">
      <w:pPr>
        <w:pStyle w:val="Textkrper"/>
      </w:pPr>
    </w:p>
    <w:p w14:paraId="4CA23749" w14:textId="77777777" w:rsidR="00487CC8" w:rsidRDefault="00487CC8" w:rsidP="00E91414">
      <w:pPr>
        <w:pStyle w:val="Anrede"/>
        <w:spacing w:before="0" w:after="0"/>
        <w:rPr>
          <w:rFonts w:cs="Arial"/>
          <w:color w:val="7F7F7F"/>
          <w:szCs w:val="22"/>
        </w:rPr>
      </w:pPr>
    </w:p>
    <w:p w14:paraId="3C52B147" w14:textId="22AFC841" w:rsidR="00B04C39" w:rsidRPr="002E7D98" w:rsidRDefault="00843249" w:rsidP="00E91414">
      <w:pPr>
        <w:pStyle w:val="Anrede"/>
        <w:spacing w:before="0" w:after="0"/>
        <w:rPr>
          <w:rFonts w:cs="Arial"/>
          <w:color w:val="7F7F7F"/>
          <w:szCs w:val="22"/>
        </w:rPr>
      </w:pPr>
      <w:r w:rsidRPr="002E7D98">
        <w:rPr>
          <w:rFonts w:cs="Arial"/>
          <w:color w:val="7F7F7F"/>
          <w:szCs w:val="22"/>
        </w:rPr>
        <w:t>(Unterschrift Erziehungsberechtigte*r / gesetzliche*r Vertreter*in)</w:t>
      </w:r>
    </w:p>
    <w:p w14:paraId="5D7020E3" w14:textId="77777777" w:rsidR="00487CC8" w:rsidRDefault="00487CC8" w:rsidP="00843249">
      <w:pPr>
        <w:pStyle w:val="Textkrper"/>
        <w:rPr>
          <w:rFonts w:ascii="Verdana" w:hAnsi="Verdana"/>
          <w:b/>
          <w:sz w:val="24"/>
        </w:rPr>
      </w:pPr>
    </w:p>
    <w:p w14:paraId="4B67B25B" w14:textId="6A20DABA" w:rsidR="00220A5F" w:rsidRPr="00B1589D" w:rsidRDefault="00843249" w:rsidP="00843249">
      <w:pPr>
        <w:pStyle w:val="Textkrper"/>
        <w:rPr>
          <w:rFonts w:ascii="Verdana" w:hAnsi="Verdana"/>
          <w:b/>
          <w:szCs w:val="22"/>
        </w:rPr>
      </w:pPr>
      <w:r w:rsidRPr="00B1589D">
        <w:rPr>
          <w:rFonts w:ascii="Verdana" w:hAnsi="Verdana"/>
          <w:b/>
          <w:szCs w:val="22"/>
        </w:rPr>
        <w:t>Anlagen</w:t>
      </w:r>
      <w:r w:rsidR="00220A5F" w:rsidRPr="00B1589D">
        <w:rPr>
          <w:rFonts w:ascii="Verdana" w:hAnsi="Verdana"/>
          <w:b/>
          <w:szCs w:val="22"/>
        </w:rPr>
        <w:t xml:space="preserve"> </w:t>
      </w:r>
    </w:p>
    <w:p w14:paraId="6432246C" w14:textId="762782CD" w:rsidR="00843249" w:rsidRPr="00220A5F" w:rsidRDefault="00843249" w:rsidP="00843249">
      <w:pPr>
        <w:pStyle w:val="Textkrper"/>
        <w:rPr>
          <w:b/>
          <w:sz w:val="24"/>
        </w:rPr>
      </w:pPr>
      <w:r w:rsidRPr="002E7D98">
        <w:rPr>
          <w:color w:val="7F7F7F"/>
        </w:rPr>
        <w:t>Gutachten des Facharztes oder Bericht der</w:t>
      </w:r>
      <w:r w:rsidR="00220A5F" w:rsidRPr="002E7D98">
        <w:rPr>
          <w:color w:val="7F7F7F"/>
        </w:rPr>
        <w:t xml:space="preserve"> Beratungs- und Förderzentren </w:t>
      </w:r>
      <w:r w:rsidR="00220A5F" w:rsidRPr="002E7D98">
        <w:rPr>
          <w:color w:val="7F7F7F"/>
        </w:rPr>
        <w:br/>
        <w:t>(in Hessen BFZ), Bericht der Kita, Regel- oder Förderschule</w:t>
      </w:r>
      <w:r w:rsidR="00461FC2">
        <w:rPr>
          <w:color w:val="7F7F7F"/>
        </w:rPr>
        <w:t>, sonstige Gutachten</w:t>
      </w:r>
    </w:p>
    <w:sectPr w:rsidR="00843249" w:rsidRPr="00220A5F" w:rsidSect="00B04C39">
      <w:headerReference w:type="default" r:id="rId8"/>
      <w:footerReference w:type="default" r:id="rId9"/>
      <w:headerReference w:type="first" r:id="rId10"/>
      <w:footerReference w:type="first" r:id="rId11"/>
      <w:pgSz w:w="11906" w:h="16838" w:code="9"/>
      <w:pgMar w:top="391" w:right="1418" w:bottom="1134" w:left="1418"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DC9A" w14:textId="77777777" w:rsidR="00261A99" w:rsidRDefault="00261A99">
      <w:r>
        <w:separator/>
      </w:r>
    </w:p>
  </w:endnote>
  <w:endnote w:type="continuationSeparator" w:id="0">
    <w:p w14:paraId="7C9B326F" w14:textId="77777777" w:rsidR="00261A99" w:rsidRDefault="0026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A5E8" w14:textId="6B9D68F4"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B1589D">
      <w:rPr>
        <w:noProof/>
      </w:rPr>
      <w:instrText>3</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B1589D">
      <w:rPr>
        <w:noProof/>
      </w:rPr>
      <w:instrText>3</w:instrText>
    </w:r>
    <w:r>
      <w:fldChar w:fldCharType="end"/>
    </w:r>
    <w:r>
      <w:instrText xml:space="preserve"> "..."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99F" w14:textId="653668CE"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B1589D">
      <w:rPr>
        <w:noProof/>
      </w:rPr>
      <w:instrText>1</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B1589D">
      <w:rPr>
        <w:noProof/>
      </w:rPr>
      <w:instrText>3</w:instrText>
    </w:r>
    <w:r>
      <w:fldChar w:fldCharType="end"/>
    </w:r>
    <w:r>
      <w:instrText xml:space="preserve"> "..." "" </w:instrText>
    </w:r>
    <w:r>
      <w:fldChar w:fldCharType="separate"/>
    </w:r>
    <w:r w:rsidR="00B1589D">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7B52F" w14:textId="77777777" w:rsidR="00261A99" w:rsidRDefault="00261A99">
      <w:r>
        <w:separator/>
      </w:r>
    </w:p>
  </w:footnote>
  <w:footnote w:type="continuationSeparator" w:id="0">
    <w:p w14:paraId="50DD9BB2" w14:textId="77777777" w:rsidR="00261A99" w:rsidRDefault="0026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20CD" w14:textId="77777777" w:rsidR="00B04C39" w:rsidRDefault="00B04C39">
    <w:pPr>
      <w:pStyle w:val="Kopfzeile"/>
      <w:framePr w:wrap="auto" w:vAnchor="text" w:hAnchor="margin" w:xAlign="center" w:y="1"/>
      <w:rPr>
        <w:rStyle w:val="Seitenzahl"/>
      </w:rPr>
    </w:pPr>
    <w:r>
      <w:rPr>
        <w:rStyle w:val="Seitenzahl"/>
      </w:rPr>
      <w:fldChar w:fldCharType="begin"/>
    </w:r>
    <w:r w:rsidR="00AB1026">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485E1ADC" w14:textId="77777777" w:rsidR="00B04C39" w:rsidRDefault="00B04C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3F96" w14:textId="77777777" w:rsidR="00B04C39" w:rsidRDefault="00B04C39">
    <w:pPr>
      <w:framePr w:w="340" w:h="113" w:hRule="exact" w:hSpace="142" w:wrap="auto" w:vAnchor="page" w:hAnchor="page" w:x="1" w:y="11908"/>
      <w:pBdr>
        <w:top w:val="single" w:sz="6" w:space="1" w:color="auto"/>
      </w:pBdr>
    </w:pPr>
  </w:p>
  <w:p w14:paraId="06DE5B3A" w14:textId="77777777" w:rsidR="00B04C39" w:rsidRDefault="00B04C39">
    <w:pPr>
      <w:framePr w:w="340" w:h="113" w:hRule="exact" w:hSpace="142" w:wrap="auto" w:vAnchor="page" w:hAnchor="page" w:x="1" w:y="11908"/>
      <w:pBdr>
        <w:top w:val="single" w:sz="6" w:space="1" w:color="auto"/>
      </w:pBdr>
    </w:pPr>
  </w:p>
  <w:p w14:paraId="1B5E6BC2" w14:textId="77777777" w:rsidR="00B04C39" w:rsidRDefault="00B04C39">
    <w:pPr>
      <w:framePr w:w="340" w:h="113" w:hRule="exact" w:hSpace="142" w:wrap="auto" w:vAnchor="page" w:hAnchor="page" w:x="1" w:y="5955"/>
      <w:pBdr>
        <w:top w:val="single" w:sz="6" w:space="1" w:color="auto"/>
      </w:pBdr>
    </w:pPr>
  </w:p>
  <w:p w14:paraId="1058A0FC" w14:textId="77777777" w:rsidR="00B04C39" w:rsidRDefault="00B04C39">
    <w:pPr>
      <w:framePr w:w="284" w:h="113" w:hRule="exact" w:hSpace="142" w:wrap="auto" w:vAnchor="page" w:hAnchor="page" w:x="1" w:y="8421"/>
      <w:pBdr>
        <w:top w:val="single" w:sz="12" w:space="1" w:color="auto"/>
      </w:pBdr>
    </w:pPr>
  </w:p>
  <w:p w14:paraId="33249D2B" w14:textId="11A7FFCB" w:rsidR="00B04C39" w:rsidRPr="007D5F82" w:rsidRDefault="00BD301D" w:rsidP="00B04C39">
    <w:pPr>
      <w:pStyle w:val="Umschlagabsenderadresse"/>
      <w:pBdr>
        <w:bottom w:val="single" w:sz="4" w:space="2" w:color="auto"/>
      </w:pBdr>
      <w:tabs>
        <w:tab w:val="right" w:pos="4253"/>
      </w:tabs>
      <w:spacing w:before="2200"/>
      <w:ind w:right="4817"/>
      <w:rPr>
        <w:rFonts w:ascii="Consolas" w:hAnsi="Consolas"/>
        <w:sz w:val="13"/>
      </w:rPr>
    </w:pPr>
    <w:r>
      <w:rPr>
        <w:rFonts w:ascii="Consolas" w:hAnsi="Consolas"/>
        <w:noProof/>
        <w:sz w:val="13"/>
      </w:rPr>
      <mc:AlternateContent>
        <mc:Choice Requires="wps">
          <w:drawing>
            <wp:anchor distT="0" distB="0" distL="360045" distR="0" simplePos="0" relativeHeight="251657728" behindDoc="1" locked="0" layoutInCell="1" allowOverlap="1" wp14:anchorId="71F99BE2" wp14:editId="31D69F3F">
              <wp:simplePos x="0" y="0"/>
              <wp:positionH relativeFrom="page">
                <wp:posOffset>4508500</wp:posOffset>
              </wp:positionH>
              <wp:positionV relativeFrom="page">
                <wp:posOffset>952500</wp:posOffset>
              </wp:positionV>
              <wp:extent cx="2520315" cy="996950"/>
              <wp:effectExtent l="317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proofErr w:type="gramStart"/>
                          <w:r>
                            <w:rPr>
                              <w:rFonts w:ascii="Verdana" w:hAnsi="Verdana"/>
                              <w:sz w:val="24"/>
                            </w:rPr>
                            <w:t>EMail</w:t>
                          </w:r>
                          <w:proofErr w:type="spellEnd"/>
                          <w:proofErr w:type="gramEnd"/>
                        </w:p>
                        <w:p w14:paraId="783DB6FD" w14:textId="77777777" w:rsidR="00B04C39" w:rsidRPr="00130970"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99BE2" id="_x0000_t202" coordsize="21600,21600" o:spt="202" path="m,l,21600r21600,l21600,xe">
              <v:stroke joinstyle="miter"/>
              <v:path gradientshapeok="t" o:connecttype="rect"/>
            </v:shapetype>
            <v:shape id="Text Box 1" o:spid="_x0000_s1028" type="#_x0000_t202" style="position:absolute;margin-left:355pt;margin-top:75pt;width:198.45pt;height:78.5pt;z-index:-251658752;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" stroked="f">
              <v:textbox inset="0,0,0,0">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r>
                      <w:rPr>
                        <w:rFonts w:ascii="Verdana" w:hAnsi="Verdana"/>
                        <w:sz w:val="24"/>
                      </w:rPr>
                      <w:t>EMail</w:t>
                    </w:r>
                  </w:p>
                  <w:p w14:paraId="783DB6FD" w14:textId="77777777" w:rsidR="00B04C39" w:rsidRPr="00130970" w:rsidRDefault="00B04C39" w:rsidP="00B04C39"/>
                </w:txbxContent>
              </v:textbox>
              <w10:wrap anchorx="page" anchory="page"/>
            </v:shape>
          </w:pict>
        </mc:Fallback>
      </mc:AlternateContent>
    </w:r>
    <w:r w:rsidR="007F206D">
      <w:rPr>
        <w:rFonts w:ascii="Consolas" w:hAnsi="Consolas"/>
        <w:noProof/>
        <w:sz w:val="13"/>
      </w:rPr>
      <w:t>Ihr Name</w:t>
    </w:r>
    <w:r w:rsidR="002F022A">
      <w:rPr>
        <w:rFonts w:ascii="Consolas" w:hAnsi="Consolas"/>
        <w:noProof/>
        <w:sz w:val="13"/>
      </w:rPr>
      <w:t xml:space="preserve"> </w:t>
    </w:r>
    <w:r w:rsidR="00B04C39" w:rsidRPr="007D5F82">
      <w:rPr>
        <w:rFonts w:ascii="Consolas" w:hAnsi="Consolas"/>
        <w:sz w:val="13"/>
      </w:rPr>
      <w:t xml:space="preserve">• </w:t>
    </w:r>
    <w:r w:rsidR="007F206D">
      <w:rPr>
        <w:rFonts w:ascii="Consolas" w:hAnsi="Consolas"/>
        <w:sz w:val="13"/>
      </w:rPr>
      <w:t>Straße Nr.</w:t>
    </w:r>
    <w:r w:rsidR="00B04C39">
      <w:rPr>
        <w:rFonts w:ascii="Consolas" w:hAnsi="Consolas"/>
        <w:sz w:val="13"/>
      </w:rPr>
      <w:t xml:space="preserve"> • </w:t>
    </w:r>
    <w:r w:rsidR="007F206D">
      <w:rPr>
        <w:rFonts w:ascii="Consolas" w:hAnsi="Consolas"/>
        <w:sz w:val="13"/>
      </w:rPr>
      <w:t>PLZ</w:t>
    </w:r>
    <w:r w:rsidR="002F022A">
      <w:rPr>
        <w:rFonts w:ascii="Consolas" w:hAnsi="Consolas"/>
        <w:sz w:val="13"/>
      </w:rPr>
      <w:t xml:space="preserve"> </w:t>
    </w:r>
    <w:r w:rsidR="007F206D">
      <w:rPr>
        <w:rFonts w:ascii="Consolas" w:hAnsi="Consolas"/>
        <w:sz w:val="13"/>
      </w:rPr>
      <w:t>Wohnort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5C89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C39C6"/>
    <w:multiLevelType w:val="singleLevel"/>
    <w:tmpl w:val="B5CE23D0"/>
    <w:lvl w:ilvl="0">
      <w:start w:val="1"/>
      <w:numFmt w:val="bullet"/>
      <w:pStyle w:val="Aufzhlung"/>
      <w:lvlText w:val=""/>
      <w:lvlJc w:val="left"/>
      <w:pPr>
        <w:tabs>
          <w:tab w:val="num" w:pos="360"/>
        </w:tabs>
        <w:ind w:left="284" w:hanging="284"/>
      </w:pPr>
      <w:rPr>
        <w:rFonts w:ascii="Symbol" w:hAnsi="Symbol" w:hint="default"/>
      </w:rPr>
    </w:lvl>
  </w:abstractNum>
  <w:abstractNum w:abstractNumId="2" w15:restartNumberingAfterBreak="0">
    <w:nsid w:val="327C754E"/>
    <w:multiLevelType w:val="hybridMultilevel"/>
    <w:tmpl w:val="73029EBE"/>
    <w:lvl w:ilvl="0" w:tplc="A82884CE">
      <w:start w:val="13"/>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502880"/>
    <w:multiLevelType w:val="hybridMultilevel"/>
    <w:tmpl w:val="994A4FD6"/>
    <w:lvl w:ilvl="0" w:tplc="E4B80F4E">
      <w:start w:val="61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8B1D63"/>
    <w:multiLevelType w:val="hybridMultilevel"/>
    <w:tmpl w:val="7572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AF"/>
    <w:rsid w:val="00065AD5"/>
    <w:rsid w:val="000B2C74"/>
    <w:rsid w:val="000E365F"/>
    <w:rsid w:val="000F00C3"/>
    <w:rsid w:val="00171588"/>
    <w:rsid w:val="0017558A"/>
    <w:rsid w:val="001935B8"/>
    <w:rsid w:val="001C4CAF"/>
    <w:rsid w:val="00220A5F"/>
    <w:rsid w:val="00261A99"/>
    <w:rsid w:val="00273CDE"/>
    <w:rsid w:val="00285F7C"/>
    <w:rsid w:val="002E7D98"/>
    <w:rsid w:val="002F022A"/>
    <w:rsid w:val="0033444F"/>
    <w:rsid w:val="004203A1"/>
    <w:rsid w:val="00424723"/>
    <w:rsid w:val="00461FC2"/>
    <w:rsid w:val="00487CC8"/>
    <w:rsid w:val="00516BCA"/>
    <w:rsid w:val="00526A5B"/>
    <w:rsid w:val="0073151C"/>
    <w:rsid w:val="007F206D"/>
    <w:rsid w:val="00843249"/>
    <w:rsid w:val="00AB1026"/>
    <w:rsid w:val="00B04C39"/>
    <w:rsid w:val="00B1589D"/>
    <w:rsid w:val="00BD301D"/>
    <w:rsid w:val="00C146EF"/>
    <w:rsid w:val="00C701A9"/>
    <w:rsid w:val="00D70ABB"/>
    <w:rsid w:val="00E91414"/>
    <w:rsid w:val="00F14821"/>
    <w:rsid w:val="00FC21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02F43"/>
  <w15:chartTrackingRefBased/>
  <w15:docId w15:val="{1DAD00F5-1879-2846-A34E-08117D4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576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576D"/>
    <w:pPr>
      <w:tabs>
        <w:tab w:val="center" w:pos="4536"/>
        <w:tab w:val="right" w:pos="9072"/>
      </w:tabs>
    </w:pPr>
  </w:style>
  <w:style w:type="character" w:styleId="Seitenzahl">
    <w:name w:val="page number"/>
    <w:rsid w:val="0062576D"/>
    <w:rPr>
      <w:rFonts w:ascii="Arial" w:hAnsi="Arial"/>
      <w:sz w:val="22"/>
    </w:rPr>
  </w:style>
  <w:style w:type="paragraph" w:styleId="Fuzeile">
    <w:name w:val="footer"/>
    <w:basedOn w:val="Standard"/>
    <w:rsid w:val="0062576D"/>
    <w:pPr>
      <w:tabs>
        <w:tab w:val="center" w:pos="4536"/>
        <w:tab w:val="right" w:pos="9072"/>
      </w:tabs>
    </w:pPr>
    <w:rPr>
      <w:sz w:val="18"/>
    </w:rPr>
  </w:style>
  <w:style w:type="paragraph" w:styleId="Umschlagabsenderadresse">
    <w:name w:val="envelope return"/>
    <w:basedOn w:val="Standard"/>
    <w:next w:val="Kopfzeile"/>
    <w:rsid w:val="0062576D"/>
    <w:pPr>
      <w:spacing w:before="1880"/>
      <w:ind w:right="4536"/>
    </w:pPr>
    <w:rPr>
      <w:sz w:val="18"/>
    </w:rPr>
  </w:style>
  <w:style w:type="paragraph" w:styleId="Textkrper">
    <w:name w:val="Body Text"/>
    <w:basedOn w:val="Standard"/>
    <w:rsid w:val="0062576D"/>
    <w:pPr>
      <w:spacing w:before="160" w:line="320" w:lineRule="atLeast"/>
    </w:pPr>
  </w:style>
  <w:style w:type="paragraph" w:customStyle="1" w:styleId="Adresse">
    <w:name w:val="Adresse"/>
    <w:basedOn w:val="Standard"/>
    <w:rsid w:val="0062576D"/>
  </w:style>
  <w:style w:type="paragraph" w:styleId="Datum">
    <w:name w:val="Date"/>
    <w:basedOn w:val="Standard"/>
    <w:next w:val="Standard"/>
    <w:rsid w:val="0062576D"/>
    <w:pPr>
      <w:ind w:left="5954"/>
    </w:pPr>
  </w:style>
  <w:style w:type="paragraph" w:customStyle="1" w:styleId="Betreff">
    <w:name w:val="Betreff"/>
    <w:basedOn w:val="Standard"/>
    <w:next w:val="Anlagen"/>
    <w:rsid w:val="0062576D"/>
    <w:rPr>
      <w:b/>
    </w:rPr>
  </w:style>
  <w:style w:type="paragraph" w:customStyle="1" w:styleId="Anlagen">
    <w:name w:val="Anlagen"/>
    <w:basedOn w:val="Standard"/>
    <w:next w:val="Anrede"/>
    <w:rsid w:val="0062576D"/>
    <w:pPr>
      <w:tabs>
        <w:tab w:val="left" w:pos="1134"/>
      </w:tabs>
      <w:spacing w:before="120"/>
      <w:ind w:left="1134" w:hanging="1134"/>
    </w:pPr>
  </w:style>
  <w:style w:type="paragraph" w:styleId="Anrede">
    <w:name w:val="Salutation"/>
    <w:basedOn w:val="Standard"/>
    <w:next w:val="Textkrper"/>
    <w:rsid w:val="0062576D"/>
    <w:pPr>
      <w:spacing w:before="480" w:after="160"/>
    </w:pPr>
  </w:style>
  <w:style w:type="paragraph" w:customStyle="1" w:styleId="Terminfett">
    <w:name w:val="Termin fett"/>
    <w:aliases w:val="zentriert"/>
    <w:basedOn w:val="Textkrper"/>
    <w:next w:val="Textkrper"/>
    <w:rsid w:val="0062576D"/>
    <w:pPr>
      <w:jc w:val="center"/>
    </w:pPr>
    <w:rPr>
      <w:b/>
    </w:rPr>
  </w:style>
  <w:style w:type="paragraph" w:styleId="Gruformel">
    <w:name w:val="Closing"/>
    <w:basedOn w:val="Standard"/>
    <w:next w:val="Anlageunten"/>
    <w:rsid w:val="0062576D"/>
    <w:pPr>
      <w:keepNext/>
      <w:keepLines/>
      <w:spacing w:before="480"/>
    </w:pPr>
  </w:style>
  <w:style w:type="paragraph" w:customStyle="1" w:styleId="Aufzhlung">
    <w:name w:val="Aufzählung"/>
    <w:basedOn w:val="Textkrper"/>
    <w:rsid w:val="0062576D"/>
    <w:pPr>
      <w:numPr>
        <w:numId w:val="2"/>
      </w:numPr>
      <w:spacing w:before="0"/>
    </w:pPr>
  </w:style>
  <w:style w:type="paragraph" w:customStyle="1" w:styleId="Anlageunten">
    <w:name w:val="Anlage_unten"/>
    <w:basedOn w:val="Anlagen"/>
    <w:rsid w:val="0062576D"/>
    <w:pPr>
      <w:spacing w:before="480"/>
    </w:pPr>
  </w:style>
  <w:style w:type="paragraph" w:styleId="Textkrper2">
    <w:name w:val="Body Text 2"/>
    <w:basedOn w:val="Standard"/>
    <w:rsid w:val="0062576D"/>
    <w:rPr>
      <w:sz w:val="18"/>
    </w:rPr>
  </w:style>
  <w:style w:type="character" w:styleId="Hyperlink">
    <w:name w:val="Hyperlink"/>
    <w:rsid w:val="00A74649"/>
    <w:rPr>
      <w:color w:val="0000FF"/>
      <w:u w:val="single"/>
    </w:rPr>
  </w:style>
  <w:style w:type="character" w:styleId="Hervorhebung">
    <w:name w:val="Emphasis"/>
    <w:uiPriority w:val="20"/>
    <w:qFormat/>
    <w:rsid w:val="000E1466"/>
    <w:rPr>
      <w:i/>
    </w:rPr>
  </w:style>
  <w:style w:type="paragraph" w:styleId="StandardWeb">
    <w:name w:val="Normal (Web)"/>
    <w:basedOn w:val="Standard"/>
    <w:uiPriority w:val="99"/>
    <w:rsid w:val="00130970"/>
    <w:pPr>
      <w:spacing w:beforeLines="1" w:afterLines="1"/>
    </w:pPr>
    <w:rPr>
      <w:rFonts w:ascii="Times" w:hAnsi="Times"/>
      <w:sz w:val="20"/>
      <w:szCs w:val="20"/>
    </w:rPr>
  </w:style>
  <w:style w:type="paragraph" w:styleId="Listenabsatz">
    <w:name w:val="List Paragraph"/>
    <w:basedOn w:val="Standard"/>
    <w:qFormat/>
    <w:rsid w:val="0051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8555">
      <w:bodyDiv w:val="1"/>
      <w:marLeft w:val="0"/>
      <w:marRight w:val="0"/>
      <w:marTop w:val="0"/>
      <w:marBottom w:val="0"/>
      <w:divBdr>
        <w:top w:val="none" w:sz="0" w:space="0" w:color="auto"/>
        <w:left w:val="none" w:sz="0" w:space="0" w:color="auto"/>
        <w:bottom w:val="none" w:sz="0" w:space="0" w:color="auto"/>
        <w:right w:val="none" w:sz="0" w:space="0" w:color="auto"/>
      </w:divBdr>
    </w:div>
    <w:div w:id="176399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0EF7-E48C-4893-BEAA-9DBB950C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4480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mit neuem Uni-Logo</vt:lpstr>
      <vt:lpstr>Dokumentvorlage mit neuem Uni-Logo</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mit neuem Uni-Logo</dc:title>
  <dc:subject/>
  <dc:creator>Paul Albatros</dc:creator>
  <cp:keywords/>
  <dc:description/>
  <cp:lastModifiedBy>Microsoft Office User</cp:lastModifiedBy>
  <cp:revision>4</cp:revision>
  <cp:lastPrinted>2021-01-12T18:12:00Z</cp:lastPrinted>
  <dcterms:created xsi:type="dcterms:W3CDTF">2021-01-14T13:58:00Z</dcterms:created>
  <dcterms:modified xsi:type="dcterms:W3CDTF">2021-01-14T14:34:00Z</dcterms:modified>
</cp:coreProperties>
</file>